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450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86000520/6963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384225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86000520/6963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0412365400725004502520157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